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ENGLISH-RUSSIAN HIGH-ENERGY PHYSICS DICTIONARY ABOUT 23000 TERMS SECOND EDITION REVISED AND ENLARGED</w:t>
      </w:r>
    </w:p>
    <w:p>
      <w:r>
        <w:rPr>
          <w:rFonts w:ascii="宋体" w:hAnsi="宋体" w:eastAsia="宋体"/>
          <w:sz w:val="24"/>
        </w:rPr>
        <w:t>YU.V.KATYSHEV D.L.NOVIKOV E.A.POLFEROV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ENGLISH-RUSSIAN HIGH-ENERGY PHYSICS DICTIONARY ABOUT 23000 TERMS SECOND EDITION REVISED AND ENLARGED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YU.V.KATYSHEV D.L.NOVIKOV E.A.POLFEROV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MOSCOW RUSSKY YAZYK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本书出售、求购地址：https://www.jiaokey.com/book/detail/40724128.html</w:t>
      </w:r>
    </w:p>
    <w:p>
      <w:r>
        <w:t>更多相关图书推荐：https://www.jiaokey.com</w:t>
      </w:r>
    </w:p>
    <w:p>
      <w:r>
        <w:t>YU.V.KATYSHEV D.L.NOVIKOV E.A.POLFEROV 其他作品：https://www.jiaokey.com/tag/YU.V.KATYSHEV D.L.NOVIKOV E.A.POLFEROV.html</w:t>
      </w:r>
    </w:p>
    <w:p>
      <w:r>
        <w:t>MOSCOW RUSSKY YAZYK 出版图书：https://www.jiaokey.com/tag/MOSCOW RUSSKY YAZYK.html</w:t>
      </w:r>
    </w:p>
    <w:p>
      <w:r>
        <w:t>关键词搜索：https://www.jiaokey.com/tag/ENGLISH-RUSSIAN HIGH-ENERGY PHYSICS DICTIONARY ABOUT 23000 TERMS SECOND EDITION REVISED AND ENLARGED.html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