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TOPOHILIA AND TOPOPHOBIA REFLECTIONS ON TWENTIETH-CENTURY HUMAN HABITAT</w:t>
      </w:r>
    </w:p>
    <w:p>
      <w:r>
        <w:rPr>
          <w:rFonts w:ascii="宋体" w:hAnsi="宋体" w:eastAsia="宋体"/>
          <w:sz w:val="24"/>
        </w:rPr>
        <w:t>XING RUAN AND PAUL HOGBEN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TOPOHILIA AND TOPOPHOBIA REFLECTIONS ON TWENTIETH-CENTURY HUMAN HABITAT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XING RUAN AND PAUL HOGBEN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本书出售、求购地址：https://www.jiaokey.com/book/detail/40724104.html</w:t>
      </w:r>
    </w:p>
    <w:p>
      <w:r>
        <w:t>更多相关图书推荐：https://www.jiaokey.com</w:t>
      </w:r>
    </w:p>
    <w:p>
      <w:r>
        <w:t>XING RUAN AND PAUL HOGBEN 其他作品：https://www.jiaokey.com/tag/XING RUAN AND PAUL HOGBEN.html</w:t>
      </w:r>
    </w:p>
    <w:p>
      <w:r>
        <w:t>ROUTLEDGE 出版图书：https://www.jiaokey.com/tag/ROUTLEDGE.html</w:t>
      </w:r>
    </w:p>
    <w:p>
      <w:r>
        <w:t>关键词搜索：https://www.jiaokey.com/tag/TOPOHILIA AND TOPOPHOBIA REFLECTIONS ON TWENTIETH-CENTURY HUMAN HABITAT.html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