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POLITICAL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POLITICAL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本书出售、求购地址：https://www.jiaokey.com/book/detail/40724087.html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关键词搜索：https://www.jiaokey.com/tag/ASIAN POLITICAL.html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