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MAKING AND URBAN GOVERNANCE IN THE AMERICAS CURITIBA AND PORTLAND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MAKING AND URBAN GOVERNANCE IN THE AMERICAS CURITIBA AND PORTLAND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本书出售、求购地址：https://www.jiaokey.com/book/detail/40724074.html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关键词搜索：https://www.jiaokey.com/tag/CITY MAKING AND URBAN GOVERNANCE IN THE AMERICAS CURITIBA AND PORTLAND.html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