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 &amp; DEVELOPMENT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 &amp; DEVELOPMENT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本书出售、求购地址：https://www.jiaokey.com/book/detail/40724066.html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关键词搜索：https://www.jiaokey.com/tag/CHILD PSYCHOLOGY &amp; DEVELOPMENT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