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FOR DUMMIES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FOR DUMMIES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本书出售、求购地址：https://www.jiaokey.com/book/detail/40724064.html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关键词搜索：https://www.jiaokey.com/tag/MANAGING FOR DUMMIES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