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AND PREGNANCY IN ADOLESCENCE VOLUME 133 SAGE LIBRARY OF SOCIAL RESEARCH</w:t>
      </w:r>
    </w:p>
    <w:p>
      <w:r>
        <w:rPr>
          <w:rFonts w:ascii="宋体" w:hAnsi="宋体" w:eastAsia="宋体"/>
          <w:sz w:val="24"/>
        </w:rPr>
        <w:t>MELVIN ZELNIK JOHN F.KANTNER KATHLEEN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AND PREGNANCY IN ADOLESCENCE VOLUME 133 SAGE LIBRARY OF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ZELNIK JOHN F.KANTNER KATHLEEN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本书出售、求购地址：https://www.jiaokey.com/book/detail/40724024.html</w:t>
      </w:r>
    </w:p>
    <w:p>
      <w:r>
        <w:t>更多相关图书推荐：https://www.jiaokey.com</w:t>
      </w:r>
    </w:p>
    <w:p>
      <w:r>
        <w:t>MELVIN ZELNIK JOHN F.KANTNER KATHLEEN FORD 其他作品：https://www.jiaokey.com/tag/MELVIN ZELNIK JOHN F.KANTNER KATHLEEN FORD.html</w:t>
      </w:r>
    </w:p>
    <w:p>
      <w:r>
        <w:t>SAGE PUBLICATIONS 出版图书：https://www.jiaokey.com/tag/SAGE PUBLICATIONS.html</w:t>
      </w:r>
    </w:p>
    <w:p>
      <w:r>
        <w:t>关键词搜索：https://www.jiaokey.com/tag/SEX AND PREGNANCY IN ADOLESCENCE VOLUME 133 SAGE LIBRARY OF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