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NEGOTIATIONG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NEGOTIATIONG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本书出售、求购地址：https://www.jiaokey.com/book/detail/40724015.html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关键词搜索：https://www.jiaokey.com/tag/NEGOTIATIONG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