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allergy adverse reactions to foods and food additives</w:t>
      </w:r>
    </w:p>
    <w:p>
      <w:r>
        <w:rPr>
          <w:rFonts w:ascii="宋体" w:hAnsi="宋体" w:eastAsia="宋体"/>
          <w:sz w:val="24"/>
        </w:rPr>
        <w:t>dean d.metcalfe and hugh a.sampson and ronald a.simon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allergy adverse reactions to foods and food additives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d.metcalfe and hugh a.sampson and ronald a.simon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本书出售、求购地址：https://www.jiaokey.com/book/detail/40723988.html</w:t>
      </w:r>
    </w:p>
    <w:p>
      <w:r>
        <w:t>更多相关图书推荐：https://www.jiaokey.com</w:t>
      </w:r>
    </w:p>
    <w:p>
      <w:r>
        <w:t>dean d.metcalfe and hugh a.sampson and ronald a.simon 其他作品：https://www.jiaokey.com/tag/dean d.metcalfe and hugh a.sampson and ronald a.simon.html</w:t>
      </w:r>
    </w:p>
    <w:p>
      <w:r>
        <w:t>blackwell publishing 出版图书：https://www.jiaokey.com/tag/blackwell publishing.html</w:t>
      </w:r>
    </w:p>
    <w:p>
      <w:r>
        <w:t>关键词搜索：https://www.jiaokey.com/tag/food allergy adverse reactions to foods and food additives.html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