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Obesity prevention : the role of brain and society on individual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Obesity prevention : the role of brain and society on individual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本书出售、求购地址：https://www.jiaokey.com/book/detail/40723984.html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关键词搜索：https://www.jiaokey.com/tag/Obesity prevention : the role of brain and society on individual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