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HIV-1 Integrase:Mechanism and Inhibitor Design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HIV-1 Integrase:Mechanism and Inhibitor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本书出售、求购地址：https://www.jiaokey.com/book/detail/40723969.html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关键词搜索：https://www.jiaokey.com/tag/HIV-1 Integrase:Mechanism and Inhibitor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