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phagogytes in health and disease</w:t>
      </w:r>
    </w:p>
    <w:p>
      <w:r>
        <w:rPr>
          <w:rFonts w:ascii="宋体" w:hAnsi="宋体" w:eastAsia="宋体"/>
          <w:sz w:val="24"/>
        </w:rPr>
        <w:t>c.mauri and s.c.rizzo and g.ricevuti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phagogytes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c.mauri and s.c.rizzo and g.ricevuti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本书出售、求购地址：https://www.jiaokey.com/book/detail/40723860.html</w:t>
      </w:r>
    </w:p>
    <w:p>
      <w:r>
        <w:t>更多相关图书推荐：https://www.jiaokey.com</w:t>
      </w:r>
    </w:p>
    <w:p>
      <w:r>
        <w:t>c.mauri and s.c.rizzo and g.ricevuti 其他作品：https://www.jiaokey.com/tag/c.mauri and s.c.rizzo and g.ricevuti.html</w:t>
      </w:r>
    </w:p>
    <w:p>
      <w:r>
        <w:t>pergamon press 出版图书：https://www.jiaokey.com/tag/pergamon press.html</w:t>
      </w:r>
    </w:p>
    <w:p>
      <w:r>
        <w:t>关键词搜索：https://www.jiaokey.com/tag/the biology of phagogytes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