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maillard reaction recent advances in food and biomedical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maillard reaction recent advances in food and biomedical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本书出售、求购地址：https://www.jiaokey.com/book/detail/40723853.html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关键词搜索：https://www.jiaokey.com/tag/the maillard reaction recent advances in food and biomedical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