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Dietary Fibre and related substances</w:t>
      </w:r>
    </w:p>
    <w:p>
      <w:r>
        <w:rPr>
          <w:rFonts w:ascii="宋体" w:hAnsi="宋体" w:eastAsia="宋体"/>
          <w:sz w:val="24"/>
        </w:rPr>
        <w:t>i.t.johnson and d.a.southgate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Dietary Fibre and related substances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i.t.johnson and d.a.southgate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本书出售、求购地址：https://www.jiaokey.com/book/detail/40723816.html</w:t>
      </w:r>
    </w:p>
    <w:p>
      <w:r>
        <w:t>更多相关图书推荐：https://www.jiaokey.com</w:t>
      </w:r>
    </w:p>
    <w:p>
      <w:r>
        <w:t>i.t.johnson and d.a.southgate 其他作品：https://www.jiaokey.com/tag/i.t.johnson and d.a.southgate.html</w:t>
      </w:r>
    </w:p>
    <w:p>
      <w:r>
        <w:t>Chapman and Hall 出版图书：https://www.jiaokey.com/tag/Chapman and Hall.html</w:t>
      </w:r>
    </w:p>
    <w:p>
      <w:r>
        <w:t>关键词搜索：https://www.jiaokey.com/tag/Dietary Fibre and related substances.html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