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Healing with food : 281 nutritional healing plans for 50 common ailments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Healing with food : 281 nutritional healing plans for 50 common ailments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本书出售、求购地址：https://www.jiaokey.com/book/detail/40723800.html</w:t>
      </w:r>
    </w:p>
    <w:p>
      <w:r>
        <w:t>更多相关图书推荐：https://www.jiaokey.com</w:t>
      </w:r>
    </w:p>
    <w:p>
      <w:r>
        <w:t>Harperperennial 出版图书：https://www.jiaokey.com/tag/Harperperennial.html</w:t>
      </w:r>
    </w:p>
    <w:p>
      <w:r>
        <w:t>关键词搜索：https://www.jiaokey.com/tag/Healing with food : 281 nutritional healing plans for 50 common ailments.html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