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nutrition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nutrition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本书出售、求购地址：https://www.jiaokey.com/book/detail/40723767.html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nutrition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