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factors proceeding of the 2nd International conference on Food Factors(ICoFF)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factors proceeding of the 2nd International conference on Food Factors(ICoFF)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本书出售、求购地址：https://www.jiaokey.com/book/detail/40723760.html</w:t>
      </w:r>
    </w:p>
    <w:p>
      <w:r>
        <w:t>更多相关图书推荐：https://www.jiaokey.com</w:t>
      </w:r>
    </w:p>
    <w:p>
      <w:r>
        <w:t>IOS Press 出版图书：https://www.jiaokey.com/tag/IOS Press.html</w:t>
      </w:r>
    </w:p>
    <w:p>
      <w:r>
        <w:t>关键词搜索：https://www.jiaokey.com/tag/Food factors proceeding of the 2nd International conference on Food Factors(ICoFF).html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