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CHEMISTRY AND CHEMICAL ENGINEERING 2ND REVISED AND ENLARGED EDITION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CHEMISTRY AND CHEMICAL ENGINEERING 2ND REVISED AND ENLARGED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本书出售、求购地址：https://www.jiaokey.com/book/detail/40723699.html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关键词搜索：https://www.jiaokey.com/tag/DICTIONARY OF CHEMISTRY AND CHEMICAL ENGINEERING 2ND REVISED AND ENLARGED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