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ASSOCIATION OF CANADA SPECIAL PAPER NUMBER 17 LATE SILURIAN AND EARLY DEVONIAN GRAPTOLITE</w:t>
      </w:r>
    </w:p>
    <w:p>
      <w:r>
        <w:rPr>
          <w:rFonts w:ascii="宋体" w:hAnsi="宋体" w:eastAsia="宋体"/>
          <w:sz w:val="24"/>
        </w:rPr>
        <w:t>A.C.LENZ AND A.E.H.PEDDER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ASSOCIATION OF CANADA SPECIAL PAPER NUMBER 17 LATE SILURIAN AND EARLY DEVONIAN GRAPTOLITE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A.C.LENZ AND A.E.H.PEDDER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本书出售、求购地址：https://www.jiaokey.com/book/detail/40723689.html</w:t>
      </w:r>
    </w:p>
    <w:p>
      <w:r>
        <w:t>更多相关图书推荐：https://www.jiaokey.com</w:t>
      </w:r>
    </w:p>
    <w:p>
      <w:r>
        <w:t>A.C.LENZ AND A.E.H.PEDDER 其他作品：https://www.jiaokey.com/tag/A.C.LENZ AND A.E.H.PEDDER.html</w:t>
      </w:r>
    </w:p>
    <w:p>
      <w:r>
        <w:t>关键词搜索：https://www.jiaokey.com/tag/THE GEOLOGICAL ASSOCIATION OF CANADA SPECIAL PAPER NUMBER 17 LATE SILURIAN AND EARLY DEVONIAN GRAPTOLITE.html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