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geology in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geology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本书出售、求购地址：https://www.jiaokey.com/book/detail/40723632.html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关键词搜索：https://www.jiaokey.com/tag/Handbook of geology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