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Thermo-hydro-mechanical coupling in fractured rock</w:t>
      </w:r>
    </w:p>
    <w:p>
      <w:r>
        <w:rPr>
          <w:rFonts w:ascii="宋体" w:hAnsi="宋体" w:eastAsia="宋体"/>
          <w:sz w:val="24"/>
        </w:rPr>
        <w:t>edited by Hans-Joachim Ku?mpel.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Thermo-hydro-mechanical coupling in fractured rock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Hans-Joachim Ku?mpel.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Birkha?user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本书出售、求购地址：https://www.jiaokey.com/book/detail/40723627.html</w:t>
      </w:r>
    </w:p>
    <w:p>
      <w:r>
        <w:t>更多相关图书推荐：https://www.jiaokey.com</w:t>
      </w:r>
    </w:p>
    <w:p>
      <w:r>
        <w:t>edited by Hans-Joachim Ku?mpel. 其他作品：https://www.jiaokey.com/tag/edited by Hans-Joachim Ku?mpel..html</w:t>
      </w:r>
    </w:p>
    <w:p>
      <w:r>
        <w:t>Birkha?user 出版图书：https://www.jiaokey.com/tag/Birkha?user.html</w:t>
      </w:r>
    </w:p>
    <w:p>
      <w:r>
        <w:t>关键词搜索：https://www.jiaokey.com/tag/Thermo-hydro-mechanical coupling in fractured rock.html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