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LOESS IN NORTHERN AND CENTRAL ITALY：A LOESS BASIN BETWEEN THE ALPS AND THE MEDITERRANEAN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LOESS IN NORTHERN AND CENTRAL ITALY：A LOESS BASIN BETWEEN THE ALPS AND THE MEDITERRANEAN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EDITRICE GUTENBERG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本书出售、求购地址：https://www.jiaokey.com/book/detail/40723617.html</w:t>
      </w:r>
    </w:p>
    <w:p>
      <w:r>
        <w:t>更多相关图书推荐：https://www.jiaokey.com</w:t>
      </w:r>
    </w:p>
    <w:p>
      <w:r>
        <w:t>EDITRICE GUTENBERG 出版图书：https://www.jiaokey.com/tag/EDITRICE GUTENBERG.html</w:t>
      </w:r>
    </w:p>
    <w:p>
      <w:r>
        <w:t>关键词搜索：https://www.jiaokey.com/tag/THE LOESS IN NORTHERN AND CENTRAL ITALY：A LOESS BASIN BETWEEN THE ALPS AND THE MEDITERRANEAN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