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FUHRER CONFERENCES ON NAVAL AFFAIRS 1943-1945 NAVAL STAFF BRITISH ADMIRALTY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FUHRER CONFERENCES ON NAVAL AFFAIRS 1943-1945 NAVAL STAFF BRITISH ADMIRALTY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本书出售、求购地址：https://www.jiaokey.com/book/detail/40723524.html</w:t>
      </w:r>
    </w:p>
    <w:p>
      <w:r>
        <w:t>更多相关图书推荐：https://www.jiaokey.com</w:t>
      </w:r>
    </w:p>
    <w:p>
      <w:r>
        <w:t>关键词搜索：https://www.jiaokey.com/tag/FUHRER CONFERENCES ON NAVAL AFFAIRS 1943-1945 NAVAL STAFF BRITISH ADMIRALTY.html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