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CORAL 66 PASCAL CS-4 TACPOL CMS-2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CORAL 66 PASCAL CS-4 TACPOL CMS-2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RLG ASSOCIATES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本书出售、求购地址：https://www.jiaokey.com/book/detail/40723378.html</w:t>
      </w:r>
    </w:p>
    <w:p>
      <w:r>
        <w:t>更多相关图书推荐：https://www.jiaokey.com</w:t>
      </w:r>
    </w:p>
    <w:p>
      <w:r>
        <w:t>RLG ASSOCIATES INC 出版图书：https://www.jiaokey.com/tag/RLG ASSOCIATES INC.html</w:t>
      </w:r>
    </w:p>
    <w:p>
      <w:r>
        <w:t>关键词搜索：https://www.jiaokey.com/tag/EVALUATION OF CORAL 66 PASCAL CS-4 TACPOL CMS-2.html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