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SCENES PROBLEMS AND PROSPECTS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SCENES PROBLEMS AND PROSPECTS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本书出售、求购地址：https://www.jiaokey.com/book/detail/40723329.html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关键词搜索：https://www.jiaokey.com/tag/CITY SCENES PROBLEMS AND PROSPECTS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