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QUALITATIVE RESEARCH METHODS  THE SEARCH FOR MEAING  SECOND EDITION</w:t>
      </w:r>
    </w:p>
    <w:p>
      <w:r>
        <w:rPr>
          <w:rFonts w:ascii="宋体" w:hAnsi="宋体" w:eastAsia="宋体"/>
          <w:sz w:val="24"/>
        </w:rPr>
        <w:t>STEVEN J.TAYLOR  ROBERT BOGDAN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QUALITATIVE RESEARCH METHODS  THE SEARCH FOR MEAING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J.TAYLOR  ROBERT BOGDAN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本书出售、求购地址：https://www.jiaokey.com/book/detail/40723318.html</w:t>
      </w:r>
    </w:p>
    <w:p>
      <w:r>
        <w:t>更多相关图书推荐：https://www.jiaokey.com</w:t>
      </w:r>
    </w:p>
    <w:p>
      <w:r>
        <w:t>STEVEN J.TAYLOR  ROBERT BOGDAN 其他作品：https://www.jiaokey.com/tag/STEVEN J.TAYLOR  ROBERT BOGDAN.html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QUALITATIVE RESEARCH METHODS  THE SEARCH FOR MEAING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