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GENEALOGY OF MORALS  DOVER THRIFT EDITIONS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GENEALOGY OF MORALS  DOVER THRIFT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本书出售、求购地址：https://www.jiaokey.com/book/detail/40723315.html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GENEALOGY OF MORALS  DOVER THRIFT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