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COMMUNICATING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COMMUNICATING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本书出售、求购地址：https://www.jiaokey.com/book/detail/40723312.html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BUSINESS OF COMMUNICATING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