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BUDDHISM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BUDDHISM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本书出售、求购地址：https://www.jiaokey.com/book/detail/40723309.html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关键词搜索：https://www.jiaokey.com/tag/BUDDHISM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