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BIBLE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BIBLE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本书出售、求购地址：https://www.jiaokey.com/book/detail/40723308.html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关键词搜索：https://www.jiaokey.com/tag/WOMEN IN THE BIBLE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