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MYTHOLOGY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MYTHOLOGY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本书出售、求购地址：https://www.jiaokey.com/book/detail/40723307.html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关键词搜索：https://www.jiaokey.com/tag/MYTHOLOGY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