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Leadership Brain For Dummies</w:t>
      </w:r>
    </w:p>
    <w:p>
      <w:r>
        <w:rPr>
          <w:rFonts w:ascii="宋体" w:hAnsi="宋体" w:eastAsia="宋体"/>
          <w:sz w:val="24"/>
        </w:rPr>
        <w:t>Marilee B. Sprenger (玛利莲·B·斯普林格)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Leadership Brain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Marilee B. Sprenger (玛利莲·B·斯普林格)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本书出售、求购地址：https://www.jiaokey.com/book/detail/40723298.html</w:t>
      </w:r>
    </w:p>
    <w:p>
      <w:r>
        <w:t>更多相关图书推荐：https://www.jiaokey.com</w:t>
      </w:r>
    </w:p>
    <w:p>
      <w:r>
        <w:t>Marilee B. Sprenger (玛利莲·B·斯普林格) 其他作品：https://www.jiaokey.com/tag/Marilee B. Sprenger (玛利莲·B·斯普林格).html</w:t>
      </w:r>
    </w:p>
    <w:p>
      <w:r>
        <w:t>John Wiley &amp; Sons 出版图书：https://www.jiaokey.com/tag/John Wiley &amp; Sons.html</w:t>
      </w:r>
    </w:p>
    <w:p>
      <w:r>
        <w:t>关键词搜索：https://www.jiaokey.com/tag/The Leadership Brain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