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COVER LETTERS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COVER LETTERS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关键词搜索：https://www.jiaokey.com/tag/COVER LETTERS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