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HOME-BASED BUSINESS FOR DUMMIES 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HOME-BASED BUSINESS FOR DUMMIES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关键词搜索：https://www.jiaokey.com/tag/HOME-BASED BUSINESS FOR DUMMIES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