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NOSTRADAMUS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NOSTRADAMUS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本书出售、求购地址：https://www.jiaokey.com/book/detail/40723278.html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关键词搜索：https://www.jiaokey.com/tag/NOSTRADAMUS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