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ASTROLOGY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ASTROLOGY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本书出售、求购地址：https://www.jiaokey.com/book/detail/40723276.html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关键词搜索：https://www.jiaokey.com/tag/ASTROLOGY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