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PAY ZERO TAXES  OVER 100 WAYS TO REDUCE YOUR TAXES-TO NOTHING!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PAY ZERO TAXES  OVER 100 WAYS TO REDUCE YOUR TAXES-TO NOTHING!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本书出售、求购地址：https://www.jiaokey.com/book/detail/40723275.html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关键词搜索：https://www.jiaokey.com/tag/HOW TO PAY ZERO TAXES  OVER 100 WAYS TO REDUCE YOUR TAXES-TO NOTHING!.html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