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STRATEGY AND FIRM GROWTH  CREATING VALUE FOR SHAREHOLDERS</w:t>
      </w:r>
    </w:p>
    <w:p>
      <w:r>
        <w:rPr>
          <w:rFonts w:ascii="宋体" w:hAnsi="宋体" w:eastAsia="宋体"/>
          <w:sz w:val="24"/>
        </w:rPr>
        <w:t>ANGELO DRINGOLI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STRATEGY AND FIRM GROWTH  CREATING VALUE FOR SHAREHOLDERS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DRINGOLI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本书出售、求购地址：https://www.jiaokey.com/book/detail/40723244.html</w:t>
      </w:r>
    </w:p>
    <w:p>
      <w:r>
        <w:t>更多相关图书推荐：https://www.jiaokey.com</w:t>
      </w:r>
    </w:p>
    <w:p>
      <w:r>
        <w:t>ANGELO DRINGOLI 其他作品：https://www.jiaokey.com/tag/ANGELO DRINGOLI.html</w:t>
      </w:r>
    </w:p>
    <w:p>
      <w:r>
        <w:t>EDWARD ELGAR 出版图书：https://www.jiaokey.com/tag/EDWARD ELGAR.html</w:t>
      </w:r>
    </w:p>
    <w:p>
      <w:r>
        <w:t>关键词搜索：https://www.jiaokey.com/tag/CORPORATE STRATEGY AND FIRM GROWTH  CREATING VALUE FOR SHAREHOLDERS.html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