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PHOILOSOPHER KINGS?  THE ADJUDICATION OF CONFLICTING HUMAN RIGHTS AND SOCIAL VALUES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PHOILOSOPHER KINGS?  THE ADJUDICATION OF CONFLICTING HUMAN RIGHTS AND SOCIAL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本书出售、求购地址：https://www.jiaokey.com/book/detail/40723229.html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关键词搜索：https://www.jiaokey.com/tag/PHOILOSOPHER KINGS?  THE ADJUDICATION OF CONFLICTING HUMAN RIGHTS AND SOCIAL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