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U.S.INVOLEMENT IN POLITICAL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U.S.INVOLEMENT IN POLITICAL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本书出售、求购地址：https://www.jiaokey.com/book/detail/40723212.html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关键词搜索：https://www.jiaokey.com/tag/U.S.INVOLEMENT IN POLITICAL.html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