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RAISING CAPITAL ON ARAB EQUITY MARKETS  LEGAL AND JURIDICAL ASPECTS OF ARAB SECURITIES REGULATION</w:t>
      </w:r>
    </w:p>
    <w:p>
      <w:r>
        <w:rPr>
          <w:rFonts w:ascii="宋体" w:hAnsi="宋体" w:eastAsia="宋体"/>
          <w:sz w:val="24"/>
        </w:rPr>
        <w:t>LU＇AYY MINWER AL-RIMAWI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RAISING CAPITAL ON ARAB EQUITY MARKETS  LEGAL AND JURIDICAL ASPECTS OF ARAB SECURITIES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LU＇AYY MINWER AL-RIMAWI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本书出售、求购地址：https://www.jiaokey.com/book/detail/40723202.html</w:t>
      </w:r>
    </w:p>
    <w:p>
      <w:r>
        <w:t>更多相关图书推荐：https://www.jiaokey.com</w:t>
      </w:r>
    </w:p>
    <w:p>
      <w:r>
        <w:t>LU＇AYY MINWER AL-RIMAWI 其他作品：https://www.jiaokey.com/tag/LU＇AYY MINWER AL-RIMAWI.html</w:t>
      </w:r>
    </w:p>
    <w:p>
      <w:r>
        <w:t>WOLTERS KLUWER 出版图书：https://www.jiaokey.com/tag/WOLTERS KLUWER.html</w:t>
      </w:r>
    </w:p>
    <w:p>
      <w:r>
        <w:t>关键词搜索：https://www.jiaokey.com/tag/RAISING CAPITAL ON ARAB EQUITY MARKETS  LEGAL AND JURIDICAL ASPECTS OF ARAB SECURITIES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