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afunctional biology of scyphozoa</w:t>
      </w:r>
    </w:p>
    <w:p>
      <w:r>
        <w:rPr>
          <w:rFonts w:ascii="宋体" w:hAnsi="宋体" w:eastAsia="宋体"/>
          <w:sz w:val="24"/>
        </w:rPr>
        <w:t>mary n.arai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afunctional biology of scyphozoa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n.arai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本书出售、求购地址：https://www.jiaokey.com/book/detail/40722877.html</w:t>
      </w:r>
    </w:p>
    <w:p>
      <w:r>
        <w:t>更多相关图书推荐：https://www.jiaokey.com</w:t>
      </w:r>
    </w:p>
    <w:p>
      <w:r>
        <w:t>mary n.arai 其他作品：https://www.jiaokey.com/tag/mary n.arai.html</w:t>
      </w:r>
    </w:p>
    <w:p>
      <w:r>
        <w:t>Chapman &amp; Hall 出版图书：https://www.jiaokey.com/tag/Chapman &amp; Hall.html</w:t>
      </w:r>
    </w:p>
    <w:p>
      <w:r>
        <w:t>关键词搜索：https://www.jiaokey.com/tag/afunctional biology of scyphozoa.html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