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anaerobic bacteria : proceedings of the International Seminar on Biology of Anaerobic bacteria</w:t>
      </w:r>
    </w:p>
    <w:p>
      <w:r>
        <w:rPr>
          <w:rFonts w:ascii="宋体" w:hAnsi="宋体" w:eastAsia="宋体"/>
          <w:sz w:val="24"/>
        </w:rPr>
        <w:t>h.c.dubourguier and g.albagnac and j.montreuil and c.romond and p.sautiere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anaerobic bacteria : proceedings of the International Seminar on Biology of Anaerobic bacteria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h.c.dubourguier and g.albagnac and j.montreuil and c.romond and p.sautiere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本书出售、求购地址：https://www.jiaokey.com/book/detail/40722853.html</w:t>
      </w:r>
    </w:p>
    <w:p>
      <w:r>
        <w:t>更多相关图书推荐：https://www.jiaokey.com</w:t>
      </w:r>
    </w:p>
    <w:p>
      <w:r>
        <w:t>h.c.dubourguier and g.albagnac and j.montreuil and c.romond and p.sautiere 其他作品：https://www.jiaokey.com/tag/h.c.dubourguier and g.albagnac and j.montreuil and c.romond and p.sautiere.html</w:t>
      </w:r>
    </w:p>
    <w:p>
      <w:r>
        <w:t>Elsevier 出版图书：https://www.jiaokey.com/tag/Elsevier.html</w:t>
      </w:r>
    </w:p>
    <w:p>
      <w:r>
        <w:t>关键词搜索：https://www.jiaokey.com/tag/Biology of anaerobic bacteria : proceedings of the International Seminar on Biology of Anaerobic bacteria.html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