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indian edible mushrooms</w:t>
      </w:r>
    </w:p>
    <w:p>
      <w:r>
        <w:rPr>
          <w:rFonts w:ascii="宋体" w:hAnsi="宋体" w:eastAsia="宋体"/>
          <w:sz w:val="24"/>
        </w:rPr>
        <w:t>R. P.Purkayastha and aindrila chandra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indian edible mushrooms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P.Purkayastha and aindrila chandra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本书出售、求购地址：https://www.jiaokey.com/book/detail/40722843.html</w:t>
      </w:r>
    </w:p>
    <w:p>
      <w:r>
        <w:t>更多相关图书推荐：https://www.jiaokey.com</w:t>
      </w:r>
    </w:p>
    <w:p>
      <w:r>
        <w:t>R. P.Purkayastha and aindrila chandra 其他作品：https://www.jiaokey.com/tag/R. P.Purkayastha and aindrila chandra.html</w:t>
      </w:r>
    </w:p>
    <w:p>
      <w:r>
        <w:t>today 出版图书：https://www.jiaokey.com/tag/today.html</w:t>
      </w:r>
    </w:p>
    <w:p>
      <w:r>
        <w:t>关键词搜索：https://www.jiaokey.com/tag/Manual of indian edible mushrooms.html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