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 in nature volume 1 bacterial actiuties in perspective</w:t>
      </w:r>
    </w:p>
    <w:p>
      <w:r>
        <w:rPr>
          <w:rFonts w:ascii="宋体" w:hAnsi="宋体" w:eastAsia="宋体"/>
          <w:sz w:val="24"/>
        </w:rPr>
        <w:t>edward r.leadbetter and jeanne s.poindexter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 in nature volume 1 bacterial actiuties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r.leadbetter and jeanne s.poindexter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本书出售、求购地址：https://www.jiaokey.com/book/detail/40722840.html</w:t>
      </w:r>
    </w:p>
    <w:p>
      <w:r>
        <w:t>更多相关图书推荐：https://www.jiaokey.com</w:t>
      </w:r>
    </w:p>
    <w:p>
      <w:r>
        <w:t>edward r.leadbetter and jeanne s.poindexter 其他作品：https://www.jiaokey.com/tag/edward r.leadbetter and jeanne s.poindexter.html</w:t>
      </w:r>
    </w:p>
    <w:p>
      <w:r>
        <w:t>plenum press 出版图书：https://www.jiaokey.com/tag/plenum press.html</w:t>
      </w:r>
    </w:p>
    <w:p>
      <w:r>
        <w:t>关键词搜索：https://www.jiaokey.com/tag/bacteria in nature volume 1 bacterial actiuties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