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adhesion mechanisms and physiological significance</w:t>
      </w:r>
    </w:p>
    <w:p>
      <w:r>
        <w:rPr>
          <w:rFonts w:ascii="宋体" w:hAnsi="宋体" w:eastAsia="宋体"/>
          <w:sz w:val="24"/>
        </w:rPr>
        <w:t>dwayne c.savage and madilyn  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adhesion mechanisms and physiological significance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dwayne c.savage and madilyn  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本书出售、求购地址：https://www.jiaokey.com/book/detail/40722836.html</w:t>
      </w:r>
    </w:p>
    <w:p>
      <w:r>
        <w:t>更多相关图书推荐：https://www.jiaokey.com</w:t>
      </w:r>
    </w:p>
    <w:p>
      <w:r>
        <w:t>dwayne c.savage and madilyn  fletcher 其他作品：https://www.jiaokey.com/tag/dwayne c.savage and madilyn  fletcher.html</w:t>
      </w:r>
    </w:p>
    <w:p>
      <w:r>
        <w:t>plenum press 出版图书：https://www.jiaokey.com/tag/plenum press.html</w:t>
      </w:r>
    </w:p>
    <w:p>
      <w:r>
        <w:t>关键词搜索：https://www.jiaokey.com/tag/bacterial adhesion mechanisms and physiological significance.html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