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Bioenergetic processes of cyanobacteria : from evolutionary singularity to ecological diversity</w:t>
      </w:r>
    </w:p>
    <w:p>
      <w:r>
        <w:rPr>
          <w:rFonts w:ascii="宋体" w:hAnsi="宋体" w:eastAsia="宋体"/>
          <w:sz w:val="24"/>
        </w:rPr>
        <w:t>Güenter A.Peschek and christian obinger and gernot renger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Bioenergetic processes of cyanobacteria : from evolutionary singularity to ecological diversity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Güenter A.Peschek and christian obinger and gernot renger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本书出售、求购地址：https://www.jiaokey.com/book/detail/40722832.html</w:t>
      </w:r>
    </w:p>
    <w:p>
      <w:r>
        <w:t>更多相关图书推荐：https://www.jiaokey.com</w:t>
      </w:r>
    </w:p>
    <w:p>
      <w:r>
        <w:t>Güenter A.Peschek and christian obinger and gernot renger 其他作品：https://www.jiaokey.com/tag/Güenter A.Peschek and christian obinger and gernot renger.html</w:t>
      </w:r>
    </w:p>
    <w:p>
      <w:r>
        <w:t>Springer 出版图书：https://www.jiaokey.com/tag/Springer.html</w:t>
      </w:r>
    </w:p>
    <w:p>
      <w:r>
        <w:t>关键词搜索：https://www.jiaokey.com/tag/Bioenergetic processes of cyanobacteria : from evolutionary singularity to ecological diversity.html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