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Brassinosteroids : a new class of plant hormones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Brassinosteroids : a new class of plant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本书出售、求购地址：https://www.jiaokey.com/book/detail/40722824.html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关键词搜索：https://www.jiaokey.com/tag/Brassinosteroids : a new class of plant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