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MICROPLAR FLUIDS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MICROPLAR FLUIDS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本书出售、求购地址：https://www.jiaokey.com/book/detail/40722763.html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关键词搜索：https://www.jiaokey.com/tag/MICROPLAR FLUIDS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