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HETEROGENEOUS MEDIA MICROMECHANICS MODELING METHODS AND SIMULATIONS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HETEROGENEOUS MEDIA MICROMECHANICS MODELING METHODS AND SIMULATIONS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本书出售、求购地址：https://www.jiaokey.com/book/detail/40722762.html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关键词搜索：https://www.jiaokey.com/tag/HETEROGENEOUS MEDIA MICROMECHANICS MODELING METHODS AND SIMULATIONS.html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